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9C240" w14:textId="77777777" w:rsidR="00151349" w:rsidRDefault="00884916" w:rsidP="008D50F7">
      <w:pPr>
        <w:pStyle w:val="Titolo1"/>
        <w:jc w:val="center"/>
      </w:pPr>
      <w:bookmarkStart w:id="0" w:name="_GoBack"/>
      <w:bookmarkEnd w:id="0"/>
      <w:r>
        <w:t>COMUNE DI CONTIGLIANO</w:t>
      </w:r>
    </w:p>
    <w:p w14:paraId="388DBE5C" w14:textId="77777777" w:rsidR="00151349" w:rsidRDefault="00884916" w:rsidP="008D50F7">
      <w:pPr>
        <w:pStyle w:val="Titolo2"/>
        <w:jc w:val="center"/>
      </w:pPr>
      <w:r>
        <w:t>DOMANDA DI PARTECIPAZIONE ALL’AVVISO PER I DIFFERENZIALI STIPENDIALI</w:t>
      </w:r>
    </w:p>
    <w:p w14:paraId="7F2C57A9" w14:textId="77777777" w:rsidR="008D50F7" w:rsidRDefault="008D50F7" w:rsidP="008D50F7">
      <w:pPr>
        <w:jc w:val="right"/>
        <w:rPr>
          <w:lang w:val="it-IT"/>
        </w:rPr>
      </w:pPr>
    </w:p>
    <w:p w14:paraId="60D8CC15" w14:textId="1616AE60" w:rsidR="008D50F7" w:rsidRPr="008D50F7" w:rsidRDefault="008D50F7" w:rsidP="008D50F7">
      <w:pPr>
        <w:jc w:val="right"/>
        <w:rPr>
          <w:lang w:val="it-IT"/>
        </w:rPr>
      </w:pPr>
      <w:r w:rsidRPr="008D50F7">
        <w:rPr>
          <w:lang w:val="it-IT"/>
        </w:rPr>
        <w:t xml:space="preserve"> Spett. le COMUNE DI CONTIGLIANO </w:t>
      </w:r>
    </w:p>
    <w:p w14:paraId="570280DE" w14:textId="77777777" w:rsidR="008D50F7" w:rsidRDefault="008D50F7" w:rsidP="008D50F7">
      <w:pPr>
        <w:jc w:val="right"/>
        <w:rPr>
          <w:lang w:val="it-IT"/>
        </w:rPr>
      </w:pPr>
      <w:r w:rsidRPr="008D50F7">
        <w:rPr>
          <w:lang w:val="it-IT"/>
        </w:rPr>
        <w:t xml:space="preserve">c.a. Uff. PERSONALE SEDE </w:t>
      </w:r>
    </w:p>
    <w:p w14:paraId="7687CD2E" w14:textId="30B7AED6" w:rsidR="00FF2DFF" w:rsidRDefault="00884916" w:rsidP="008D50F7">
      <w:pPr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_____________________________________________________, </w:t>
      </w:r>
      <w:r>
        <w:br/>
      </w:r>
      <w:proofErr w:type="spellStart"/>
      <w:r>
        <w:t>nato</w:t>
      </w:r>
      <w:proofErr w:type="spellEnd"/>
      <w:r>
        <w:t xml:space="preserve">/a a __________________________ (____) </w:t>
      </w:r>
      <w:proofErr w:type="spellStart"/>
      <w:r>
        <w:t>il</w:t>
      </w:r>
      <w:proofErr w:type="spellEnd"/>
      <w:r>
        <w:t xml:space="preserve"> ___/___/______,</w:t>
      </w:r>
      <w:r>
        <w:br/>
      </w:r>
      <w:proofErr w:type="spellStart"/>
      <w:r>
        <w:t>residente</w:t>
      </w:r>
      <w:proofErr w:type="spellEnd"/>
      <w:r>
        <w:t xml:space="preserve"> a ______________________________________________________________,</w:t>
      </w:r>
      <w:r>
        <w:br/>
        <w:t xml:space="preserve">Via/Piazza _______________________________________________________________, </w:t>
      </w:r>
      <w:r>
        <w:br/>
        <w:t xml:space="preserve">C.F. _________________________________, </w:t>
      </w:r>
      <w:r>
        <w:br/>
        <w:t xml:space="preserve">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dipendente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Contigliano</w:t>
      </w:r>
      <w:proofErr w:type="spellEnd"/>
      <w:r>
        <w:t xml:space="preserve">, </w:t>
      </w:r>
      <w:r>
        <w:br/>
        <w:t xml:space="preserve">con </w:t>
      </w:r>
      <w:proofErr w:type="spellStart"/>
      <w:r>
        <w:t>rapporto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a tempo _______________ </w:t>
      </w:r>
      <w:proofErr w:type="spellStart"/>
      <w:r>
        <w:t>indeterminato</w:t>
      </w:r>
      <w:proofErr w:type="spellEnd"/>
      <w:r>
        <w:t xml:space="preserve"> e con </w:t>
      </w:r>
      <w:r>
        <w:br/>
      </w:r>
      <w:proofErr w:type="spellStart"/>
      <w:r>
        <w:t>profilo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____________________________________________________,</w:t>
      </w:r>
      <w:r>
        <w:br/>
      </w:r>
      <w:proofErr w:type="spellStart"/>
      <w:r>
        <w:t>inquadrato</w:t>
      </w:r>
      <w:proofErr w:type="spellEnd"/>
      <w:r>
        <w:t xml:space="preserve">/a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_______________, </w:t>
      </w:r>
      <w:proofErr w:type="spellStart"/>
      <w:r>
        <w:t>posizione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_______________,</w:t>
      </w:r>
      <w:r>
        <w:br/>
      </w:r>
    </w:p>
    <w:p w14:paraId="32C62C35" w14:textId="28A25446" w:rsidR="00151349" w:rsidRDefault="00884916" w:rsidP="00FF2DFF">
      <w:pPr>
        <w:jc w:val="center"/>
      </w:pPr>
      <w:r>
        <w:t>CHIEDE</w:t>
      </w:r>
      <w:r>
        <w:br/>
      </w:r>
    </w:p>
    <w:p w14:paraId="779AC1FF" w14:textId="77777777" w:rsidR="00151349" w:rsidRDefault="00884916"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/a a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all’avviso</w:t>
      </w:r>
      <w:proofErr w:type="spellEnd"/>
      <w:r>
        <w:t xml:space="preserve"> per </w:t>
      </w:r>
      <w:proofErr w:type="spellStart"/>
      <w:r>
        <w:t>l’attribuzione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differenziali</w:t>
      </w:r>
      <w:proofErr w:type="spellEnd"/>
      <w:r>
        <w:t xml:space="preserve"> </w:t>
      </w:r>
      <w:proofErr w:type="spellStart"/>
      <w:r>
        <w:t>stipendiali</w:t>
      </w:r>
      <w:proofErr w:type="spellEnd"/>
      <w:r>
        <w:t xml:space="preserve">, come </w:t>
      </w:r>
      <w:proofErr w:type="spellStart"/>
      <w:r>
        <w:t>previsto</w:t>
      </w:r>
      <w:proofErr w:type="spellEnd"/>
      <w:r>
        <w:t xml:space="preserve"> dal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Collettivo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(CCNL) del </w:t>
      </w:r>
      <w:proofErr w:type="spellStart"/>
      <w:r>
        <w:t>Comparto</w:t>
      </w:r>
      <w:proofErr w:type="spellEnd"/>
      <w:r>
        <w:t xml:space="preserve"> </w:t>
      </w:r>
      <w:proofErr w:type="spellStart"/>
      <w:r>
        <w:t>Funzioni</w:t>
      </w:r>
      <w:proofErr w:type="spellEnd"/>
      <w:r>
        <w:t xml:space="preserve"> </w:t>
      </w:r>
      <w:proofErr w:type="spellStart"/>
      <w:r>
        <w:t>Locali</w:t>
      </w:r>
      <w:proofErr w:type="spellEnd"/>
      <w:r>
        <w:t>.</w:t>
      </w:r>
      <w:r>
        <w:br/>
      </w:r>
    </w:p>
    <w:p w14:paraId="07113E30" w14:textId="77777777" w:rsidR="00151349" w:rsidRDefault="00884916" w:rsidP="008D50F7">
      <w:pPr>
        <w:jc w:val="both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D.P.R. n. 445/2000,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14:paraId="3B8B764E" w14:textId="77777777" w:rsidR="00151349" w:rsidRDefault="00884916" w:rsidP="008D50F7">
      <w:pPr>
        <w:jc w:val="both"/>
      </w:pPr>
      <w:r>
        <w:t xml:space="preserve">1. Di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titoli</w:t>
      </w:r>
      <w:proofErr w:type="spellEnd"/>
      <w:r>
        <w:t xml:space="preserve"> di studio e/o </w:t>
      </w:r>
      <w:proofErr w:type="spellStart"/>
      <w:r>
        <w:t>professionali</w:t>
      </w:r>
      <w:proofErr w:type="spellEnd"/>
      <w:r>
        <w:t>:</w:t>
      </w:r>
      <w:r>
        <w:br/>
        <w:t xml:space="preserve">   ______________________________________________________________________</w:t>
      </w:r>
      <w:r>
        <w:br/>
        <w:t xml:space="preserve">   ______________________________________________________________________</w:t>
      </w:r>
    </w:p>
    <w:p w14:paraId="70465105" w14:textId="77777777" w:rsidR="00151349" w:rsidRDefault="00884916" w:rsidP="008D50F7">
      <w:pPr>
        <w:jc w:val="both"/>
      </w:pPr>
      <w:r>
        <w:t xml:space="preserve">2. Di aver </w:t>
      </w:r>
      <w:proofErr w:type="spellStart"/>
      <w:r>
        <w:t>maturato</w:t>
      </w:r>
      <w:proofErr w:type="spellEnd"/>
      <w:r>
        <w:t xml:space="preserve"> </w:t>
      </w:r>
      <w:proofErr w:type="spellStart"/>
      <w:r>
        <w:t>un’anzianità</w:t>
      </w:r>
      <w:proofErr w:type="spellEnd"/>
      <w:r>
        <w:t xml:space="preserve"> di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l’ente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a __________ </w:t>
      </w:r>
      <w:proofErr w:type="spellStart"/>
      <w:r>
        <w:t>anni</w:t>
      </w:r>
      <w:proofErr w:type="spellEnd"/>
      <w:r>
        <w:t xml:space="preserve"> e ______ </w:t>
      </w:r>
      <w:proofErr w:type="spellStart"/>
      <w:r>
        <w:t>mesi</w:t>
      </w:r>
      <w:proofErr w:type="spellEnd"/>
      <w:r>
        <w:t>;</w:t>
      </w:r>
    </w:p>
    <w:p w14:paraId="549F1FFB" w14:textId="77777777" w:rsidR="00151349" w:rsidRDefault="00884916" w:rsidP="008D50F7">
      <w:pPr>
        <w:jc w:val="both"/>
      </w:pPr>
      <w:r>
        <w:t xml:space="preserve">3. Di </w:t>
      </w:r>
      <w:proofErr w:type="spellStart"/>
      <w:r>
        <w:t>possedere</w:t>
      </w:r>
      <w:proofErr w:type="spellEnd"/>
      <w:r>
        <w:t xml:space="preserve"> le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e le </w:t>
      </w:r>
      <w:proofErr w:type="spellStart"/>
      <w:r>
        <w:t>esperienze</w:t>
      </w:r>
      <w:proofErr w:type="spellEnd"/>
      <w:r>
        <w:t xml:space="preserve"> </w:t>
      </w:r>
      <w:proofErr w:type="spellStart"/>
      <w:r>
        <w:t>lavorative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per la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attribuzione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differenziali</w:t>
      </w:r>
      <w:proofErr w:type="spellEnd"/>
      <w:r>
        <w:t xml:space="preserve"> </w:t>
      </w:r>
      <w:proofErr w:type="spellStart"/>
      <w:r>
        <w:t>stipendiali</w:t>
      </w:r>
      <w:proofErr w:type="spellEnd"/>
      <w:r>
        <w:t xml:space="preserve">,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>:</w:t>
      </w:r>
      <w:r>
        <w:br/>
        <w:t xml:space="preserve">   ______________________________________________________________________</w:t>
      </w:r>
      <w:r>
        <w:br/>
        <w:t xml:space="preserve">   ______________________________________________________________________</w:t>
      </w:r>
    </w:p>
    <w:p w14:paraId="779AC110" w14:textId="77777777" w:rsidR="00151349" w:rsidRDefault="00884916" w:rsidP="008D50F7">
      <w:pPr>
        <w:jc w:val="both"/>
      </w:pPr>
      <w:r>
        <w:t xml:space="preserve">4. Di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di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</w:t>
      </w:r>
      <w:proofErr w:type="spellStart"/>
      <w:r>
        <w:t>dall’avviso</w:t>
      </w:r>
      <w:proofErr w:type="spellEnd"/>
      <w:r>
        <w:t xml:space="preserve">,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>:</w:t>
      </w:r>
      <w:r>
        <w:br/>
        <w:t xml:space="preserve">   ______________________________________________________________________</w:t>
      </w:r>
      <w:r>
        <w:br/>
        <w:t xml:space="preserve">   ______________________________________________________________________</w:t>
      </w:r>
    </w:p>
    <w:p w14:paraId="06ED7DB3" w14:textId="77777777" w:rsidR="00151349" w:rsidRDefault="00884916" w:rsidP="008D50F7">
      <w:pPr>
        <w:jc w:val="both"/>
      </w:pPr>
      <w:r>
        <w:lastRenderedPageBreak/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>:</w:t>
      </w:r>
    </w:p>
    <w:p w14:paraId="5FFBEB4E" w14:textId="77777777" w:rsidR="00151349" w:rsidRDefault="00884916" w:rsidP="008D50F7">
      <w:pPr>
        <w:jc w:val="both"/>
      </w:pPr>
      <w:r>
        <w:t xml:space="preserve">- </w:t>
      </w:r>
      <w:proofErr w:type="spellStart"/>
      <w:r>
        <w:t>Copia</w:t>
      </w:r>
      <w:proofErr w:type="spellEnd"/>
      <w:r>
        <w:t xml:space="preserve"> di un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;</w:t>
      </w:r>
    </w:p>
    <w:p w14:paraId="5E7F00C7" w14:textId="75E4E29E" w:rsidR="00151349" w:rsidRDefault="00884916" w:rsidP="008D50F7">
      <w:pPr>
        <w:jc w:val="both"/>
      </w:pPr>
      <w:r>
        <w:t xml:space="preserve">- Curriculum vitae </w:t>
      </w:r>
      <w:proofErr w:type="spellStart"/>
      <w:r>
        <w:t>aggiornato</w:t>
      </w:r>
      <w:proofErr w:type="spellEnd"/>
      <w:r>
        <w:t xml:space="preserve">, </w:t>
      </w:r>
      <w:proofErr w:type="spellStart"/>
      <w:r>
        <w:t>sottoscritto</w:t>
      </w:r>
      <w:proofErr w:type="spellEnd"/>
      <w:r>
        <w:t xml:space="preserve"> e </w:t>
      </w:r>
      <w:proofErr w:type="spellStart"/>
      <w:r>
        <w:t>redatto</w:t>
      </w:r>
      <w:proofErr w:type="spellEnd"/>
      <w:r>
        <w:t xml:space="preserve"> in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europeo</w:t>
      </w:r>
      <w:proofErr w:type="spellEnd"/>
      <w:r w:rsidR="00FF2DFF">
        <w:t xml:space="preserve"> (</w:t>
      </w:r>
      <w:proofErr w:type="spellStart"/>
      <w:r w:rsidR="00FF2DFF">
        <w:t>Eventuale</w:t>
      </w:r>
      <w:proofErr w:type="spellEnd"/>
      <w:r w:rsidR="00FF2DFF">
        <w:t>)</w:t>
      </w:r>
      <w:r>
        <w:t>;</w:t>
      </w:r>
    </w:p>
    <w:p w14:paraId="494DAC48" w14:textId="77777777" w:rsidR="00151349" w:rsidRDefault="00884916" w:rsidP="008D50F7">
      <w:pPr>
        <w:jc w:val="both"/>
      </w:pPr>
      <w:r>
        <w:t xml:space="preserve">-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certificazioni</w:t>
      </w:r>
      <w:proofErr w:type="spellEnd"/>
      <w:r>
        <w:t xml:space="preserve"> relative a </w:t>
      </w:r>
      <w:proofErr w:type="spellStart"/>
      <w:r>
        <w:t>titoli</w:t>
      </w:r>
      <w:proofErr w:type="spellEnd"/>
      <w:r>
        <w:t xml:space="preserve"> 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</w:t>
      </w:r>
      <w:proofErr w:type="spellStart"/>
      <w:r>
        <w:t>dall’avviso</w:t>
      </w:r>
      <w:proofErr w:type="spellEnd"/>
      <w:r>
        <w:t>;</w:t>
      </w:r>
    </w:p>
    <w:p w14:paraId="43D725C4" w14:textId="77777777" w:rsidR="00151349" w:rsidRDefault="00884916" w:rsidP="008D50F7">
      <w:pPr>
        <w:jc w:val="both"/>
      </w:pPr>
      <w:r>
        <w:t xml:space="preserve">- </w:t>
      </w:r>
      <w:proofErr w:type="spellStart"/>
      <w:r>
        <w:t>Altro</w:t>
      </w:r>
      <w:proofErr w:type="spellEnd"/>
      <w:r>
        <w:t>: _____________________________________________________________;</w:t>
      </w:r>
    </w:p>
    <w:p w14:paraId="2FD0A15A" w14:textId="77777777" w:rsidR="00151349" w:rsidRDefault="00884916" w:rsidP="008D50F7">
      <w:pPr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, </w:t>
      </w:r>
      <w:proofErr w:type="spellStart"/>
      <w:r>
        <w:t>qualora</w:t>
      </w:r>
      <w:proofErr w:type="spellEnd"/>
      <w:r>
        <w:t xml:space="preserve">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richiesto</w:t>
      </w:r>
      <w:proofErr w:type="spellEnd"/>
      <w:r>
        <w:t xml:space="preserve">, a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ulteriore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integrativa</w:t>
      </w:r>
      <w:proofErr w:type="spellEnd"/>
      <w:r>
        <w:t xml:space="preserve"> o </w:t>
      </w:r>
      <w:proofErr w:type="spellStart"/>
      <w:r>
        <w:t>chiarimenti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per la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istanza</w:t>
      </w:r>
      <w:proofErr w:type="spellEnd"/>
      <w:r>
        <w:t>.</w:t>
      </w:r>
      <w:r>
        <w:br/>
      </w:r>
    </w:p>
    <w:p w14:paraId="71CAC8AB" w14:textId="77777777" w:rsidR="00151349" w:rsidRDefault="00884916" w:rsidP="008D50F7">
      <w:pPr>
        <w:jc w:val="both"/>
      </w:pPr>
      <w:r>
        <w:t xml:space="preserve">Si </w:t>
      </w:r>
      <w:proofErr w:type="spellStart"/>
      <w:r>
        <w:t>autorizza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</w:t>
      </w:r>
      <w:proofErr w:type="spellStart"/>
      <w:r>
        <w:t>Regolamento</w:t>
      </w:r>
      <w:proofErr w:type="spellEnd"/>
      <w:r>
        <w:t xml:space="preserve"> UE 2016/679 (GDPR) e del </w:t>
      </w:r>
      <w:proofErr w:type="spellStart"/>
      <w:r>
        <w:t>D.Lgs</w:t>
      </w:r>
      <w:proofErr w:type="spellEnd"/>
      <w:r>
        <w:t xml:space="preserve">. n. 196/2003 e </w:t>
      </w:r>
      <w:proofErr w:type="spellStart"/>
      <w:r>
        <w:t>ss.mm.ii</w:t>
      </w:r>
      <w:proofErr w:type="spellEnd"/>
      <w:r>
        <w:t xml:space="preserve">., per le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connesse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>.</w:t>
      </w:r>
      <w:r>
        <w:br/>
      </w:r>
    </w:p>
    <w:p w14:paraId="0B813332" w14:textId="77777777" w:rsidR="00151349" w:rsidRDefault="00884916">
      <w:proofErr w:type="spellStart"/>
      <w:r>
        <w:t>Contatti</w:t>
      </w:r>
      <w:proofErr w:type="spellEnd"/>
      <w:r>
        <w:t xml:space="preserve"> del/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richiedente</w:t>
      </w:r>
      <w:proofErr w:type="spellEnd"/>
      <w:r>
        <w:t>:</w:t>
      </w:r>
    </w:p>
    <w:p w14:paraId="7695CE5E" w14:textId="77777777" w:rsidR="00151349" w:rsidRDefault="00884916">
      <w:r>
        <w:t xml:space="preserve">- </w:t>
      </w:r>
      <w:proofErr w:type="spellStart"/>
      <w:r>
        <w:t>Telefono</w:t>
      </w:r>
      <w:proofErr w:type="spellEnd"/>
      <w:r>
        <w:t>: ____________________________________________________________</w:t>
      </w:r>
    </w:p>
    <w:p w14:paraId="6C1AD7BE" w14:textId="77777777" w:rsidR="00151349" w:rsidRDefault="00884916">
      <w:r>
        <w:t>- E-mail: _____________________________________________________________</w:t>
      </w:r>
    </w:p>
    <w:p w14:paraId="34E579F6" w14:textId="77777777" w:rsidR="008D50F7" w:rsidRDefault="00884916" w:rsidP="008D50F7">
      <w:r>
        <w:t xml:space="preserve">In </w:t>
      </w:r>
      <w:proofErr w:type="spellStart"/>
      <w:r>
        <w:t>fede</w:t>
      </w:r>
      <w:proofErr w:type="spellEnd"/>
      <w:r>
        <w:t>,</w:t>
      </w:r>
      <w:r w:rsidR="008D50F7" w:rsidRPr="008D50F7">
        <w:t xml:space="preserve"> </w:t>
      </w:r>
    </w:p>
    <w:p w14:paraId="506ADBE4" w14:textId="52FFA839" w:rsidR="008D50F7" w:rsidRDefault="008D50F7" w:rsidP="008D50F7">
      <w:proofErr w:type="spellStart"/>
      <w:r>
        <w:t>Luogo</w:t>
      </w:r>
      <w:proofErr w:type="spellEnd"/>
      <w:r>
        <w:t xml:space="preserve"> e Data: ___________________________</w:t>
      </w:r>
    </w:p>
    <w:p w14:paraId="5CD38DEE" w14:textId="2E828954" w:rsidR="00151349" w:rsidRDefault="00151349"/>
    <w:p w14:paraId="3AF8D1AE" w14:textId="77777777" w:rsidR="00151349" w:rsidRDefault="00884916" w:rsidP="00FF2DFF">
      <w:pPr>
        <w:jc w:val="right"/>
      </w:pPr>
      <w:r>
        <w:t>__________________________</w:t>
      </w:r>
      <w:r>
        <w:br/>
        <w:t xml:space="preserve">(Firma del </w:t>
      </w:r>
      <w:proofErr w:type="spellStart"/>
      <w:r>
        <w:t>richiedente</w:t>
      </w:r>
      <w:proofErr w:type="spellEnd"/>
      <w:r>
        <w:t>)</w:t>
      </w:r>
    </w:p>
    <w:p w14:paraId="32EB41BC" w14:textId="52D7500D" w:rsidR="00151349" w:rsidRDefault="00151349"/>
    <w:sectPr w:rsidR="001513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1349"/>
    <w:rsid w:val="0029639D"/>
    <w:rsid w:val="00326F90"/>
    <w:rsid w:val="00625E9A"/>
    <w:rsid w:val="00884916"/>
    <w:rsid w:val="008D50F7"/>
    <w:rsid w:val="00AA1D8D"/>
    <w:rsid w:val="00B47730"/>
    <w:rsid w:val="00CB0664"/>
    <w:rsid w:val="00FA135B"/>
    <w:rsid w:val="00FC693F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89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2CD80-3374-4678-992C-5C53E98A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Raffaella Leoncini</cp:lastModifiedBy>
  <cp:revision>2</cp:revision>
  <dcterms:created xsi:type="dcterms:W3CDTF">2024-12-30T07:22:00Z</dcterms:created>
  <dcterms:modified xsi:type="dcterms:W3CDTF">2024-12-30T07:22:00Z</dcterms:modified>
</cp:coreProperties>
</file>